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became ruler of gremany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policy of glorifying military power and keeping an army prepared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killed one week before the war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had a compact and physique and a combative style that earned him the nickname "tiger"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Italy  joined the two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could wipe out waves of attackers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fourteen points created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killed at least 12 million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German submarine sunk what British passenger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soldiers wore mask to protect themselves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years earlier had become ruler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plan was named after a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primary weapon against ships was the torpedo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armored combat vehicle that moved on chain 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Misery of warfare was compounded by deadly winters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2021-10-11T22:26:14Z</dcterms:created>
  <dcterms:modified xsi:type="dcterms:W3CDTF">2021-10-11T22:26:14Z</dcterms:modified>
</cp:coreProperties>
</file>