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battle that involved Newfoundland against the German Empire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Groups of soldiers or armed forces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policy of extending a country's power and influence through diplomacy or military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Joined with the British army during the war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War that contains many different countries/nations around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of these were made during WW1 one of them being between France, Britain and Russia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28th American President who's known for his leadership in WW1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Known as the Third Battle of Ypres or the Battle of Mud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Advocacy of political independence for a particular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Founder of the German Empire during WW1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a huge start to WW1due to his assassination in Sarajevo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war ship able to be submerged into water for long periods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2021-10-11T22:26:17Z</dcterms:created>
  <dcterms:modified xsi:type="dcterms:W3CDTF">2021-10-11T22:26:17Z</dcterms:modified>
</cp:coreProperties>
</file>