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union or association between three powers or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ship that was sink in World War 1 by German U-boats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"I" in MAIN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 War 1 military strategy of defending a position by fighting form the protection of deep ditches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Strip of land between the trenches of opposing armies along the western front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agreement between two or more nations or powers to cooperate and come to another's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Teams of troops,ships,or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Woodrow Wilsons plan for organizing post WW1 Europe and for avoiding future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military conflict centered on Europe that began in the summer of 1914. The fighting ended in late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used for people on ships to get snuck up 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Submarines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</dc:title>
  <dcterms:created xsi:type="dcterms:W3CDTF">2021-10-11T22:26:19Z</dcterms:created>
  <dcterms:modified xsi:type="dcterms:W3CDTF">2021-10-11T22:26:19Z</dcterms:modified>
</cp:coreProperties>
</file>