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involves digging, barbed wire and “no man’s land.”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commander of the American troops on Europe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British general of the British troops in France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Austria's foreign minister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only major naval engagement of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powers who fought against the Central Powers was the ___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Italy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of ___ witnessed the first use of the modern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Battle of ___ was the last “open” battle of the Western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Member of the Triple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 of the Triple Entente.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German plan of totally destroying French forces by outflanking them was called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longest battle of World War 1 was the Battle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was an attempt by Germany to bring Mexico into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called for the right of self-determination by countries and also for the formation of the League of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was the political leader of France during WW1, but not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ended the war between Russia and the Central Powers.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Great Britain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battle saw the first use of chemical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 was the top German commander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assassinated the Archduke Francis Ferdinand.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death of this man set of a chain reaction which ultimately led to the outbreak of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warfare the resulted in the use of masks by foot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not one of the leaders who was known collectively as the “Big Four” at the Peace Meetings following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France's president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sinking of this ship by Germany that brought the U.S. closer to entering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cease fire which occurred between German and French troops in the Western trenches was known as the ___ Truce of 1914.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Germany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top French Commander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were used to drop bombs on the enemy as well as find out the enemy’s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2021-10-11T22:26:21Z</dcterms:created>
  <dcterms:modified xsi:type="dcterms:W3CDTF">2021-10-11T22:26:21Z</dcterms:modified>
</cp:coreProperties>
</file>