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from Germany to Mexico that was intercepted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assassinated the Archduke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lethal weapon responsible for maiming, blinding and killing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Tsar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secretive British intelligence organization to intercept and decrypt German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assassinated by the Bland Hand in Sarajevo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naval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Russia, Great Britain, France, Serbia, France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huge airship filled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Germany, Austria-Hungary, Ottoman Empire,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World peace organization created by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systematic persuasion via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created to allow Germany to defeat France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 weapon against infantry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a country or its government preparing and organizing troops for active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German vs Russia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ending treaty blaming Germany for starting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Germany, Italy, and Austria- Hungary in 1914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between opposing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neutral country invaded by the Germans in August 1914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 President that fought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flying weapon used for observation and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Passenger liner sunk by U-boat 20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Balkan country that threatened Austria`s rulership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helping or supporting either side in a conflict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2021-10-11T22:26:24Z</dcterms:created>
  <dcterms:modified xsi:type="dcterms:W3CDTF">2021-10-11T22:26:24Z</dcterms:modified>
</cp:coreProperties>
</file>