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Franz Ferdinand    </w:t>
      </w:r>
      <w:r>
        <w:t xml:space="preserve">   Reparations    </w:t>
      </w:r>
      <w:r>
        <w:t xml:space="preserve">   No Mans Land    </w:t>
      </w:r>
      <w:r>
        <w:t xml:space="preserve">   The Black Hand    </w:t>
      </w:r>
      <w:r>
        <w:t xml:space="preserve">   Triple alliance    </w:t>
      </w:r>
      <w:r>
        <w:t xml:space="preserve">   Lusitania    </w:t>
      </w:r>
      <w:r>
        <w:t xml:space="preserve">   Trench Warfare    </w:t>
      </w:r>
      <w:r>
        <w:t xml:space="preserve">   Archduke    </w:t>
      </w:r>
      <w:r>
        <w:t xml:space="preserve">   Blockade    </w:t>
      </w:r>
      <w:r>
        <w:t xml:space="preserve">   France    </w:t>
      </w:r>
      <w:r>
        <w:t xml:space="preserve">   Germany    </w:t>
      </w:r>
      <w:r>
        <w:t xml:space="preserve">   Jutland    </w:t>
      </w:r>
      <w:r>
        <w:t xml:space="preserve">   Nationalism    </w:t>
      </w:r>
      <w:r>
        <w:t xml:space="preserve">   Ottoman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2021-10-12T21:02:38Z</dcterms:created>
  <dcterms:modified xsi:type="dcterms:W3CDTF">2021-10-12T21:02:38Z</dcterms:modified>
</cp:coreProperties>
</file>