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alliance system in Europe was a major cause of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Treaty that ended WW I. It blamed Germany for WW I and handed down harsh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disorder caused by stress of active warfare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coded message sent by Germany to try to get Mexico to attack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strategy drawn up by Germany to avoid fighting a war on two fronts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that Germany signed Armistice ending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assassin of Archduke Francis Ferdinand of Austria, a member of the Black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alliance between Germany, Austria-Hungary, Bulgaria, and the Ottoman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designed to influence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given to women that served overseas, as medical personal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2021-10-11T22:26:26Z</dcterms:created>
  <dcterms:modified xsi:type="dcterms:W3CDTF">2021-10-11T22:26:26Z</dcterms:modified>
</cp:coreProperties>
</file>