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YOUNG TURKS    </w:t>
      </w:r>
      <w:r>
        <w:t xml:space="preserve">   VICTORY MARCH    </w:t>
      </w:r>
      <w:r>
        <w:t xml:space="preserve">   ULTIMATUM    </w:t>
      </w:r>
      <w:r>
        <w:t xml:space="preserve">   TWO FRONT WAR    </w:t>
      </w:r>
      <w:r>
        <w:t xml:space="preserve">   TREATY OF VERSAILLES    </w:t>
      </w:r>
      <w:r>
        <w:t xml:space="preserve">   TARIFF WAR    </w:t>
      </w:r>
      <w:r>
        <w:t xml:space="preserve">   SOCIAL DARWINISM    </w:t>
      </w:r>
      <w:r>
        <w:t xml:space="preserve">   SERBIA    </w:t>
      </w:r>
      <w:r>
        <w:t xml:space="preserve">   SCHLIEFFEN PLAN    </w:t>
      </w:r>
      <w:r>
        <w:t xml:space="preserve">   REVANCHE MOVEMENT    </w:t>
      </w:r>
      <w:r>
        <w:t xml:space="preserve">   REINSURANCE TREATY    </w:t>
      </w:r>
      <w:r>
        <w:t xml:space="preserve">   OTTOMAN EMPIRE    </w:t>
      </w:r>
      <w:r>
        <w:t xml:space="preserve">   MOROCCAN CRISIS    </w:t>
      </w:r>
      <w:r>
        <w:t xml:space="preserve">   MOBILIZATION    </w:t>
      </w:r>
      <w:r>
        <w:t xml:space="preserve">   LIBERAL DEMOCRACY    </w:t>
      </w:r>
      <w:r>
        <w:t xml:space="preserve">   INDUSTRIALIZATION    </w:t>
      </w:r>
      <w:r>
        <w:t xml:space="preserve">   INDEMNITY    </w:t>
      </w:r>
      <w:r>
        <w:t xml:space="preserve">   IMPERIALIST    </w:t>
      </w:r>
      <w:r>
        <w:t xml:space="preserve">   HABSBURG    </w:t>
      </w:r>
      <w:r>
        <w:t xml:space="preserve">   FRITZ FISCHER    </w:t>
      </w:r>
      <w:r>
        <w:t xml:space="preserve">   ENTENTE    </w:t>
      </w:r>
      <w:r>
        <w:t xml:space="preserve">   ECONOMIC BLOCKADE    </w:t>
      </w:r>
      <w:r>
        <w:t xml:space="preserve">   DUAL MONARCHY    </w:t>
      </w:r>
      <w:r>
        <w:t xml:space="preserve">   DREIKAISERBUND    </w:t>
      </w:r>
      <w:r>
        <w:t xml:space="preserve">   DREADNOUGHT    </w:t>
      </w:r>
      <w:r>
        <w:t xml:space="preserve">   DEPLOYMENT    </w:t>
      </w:r>
      <w:r>
        <w:t xml:space="preserve">   COLONIAL RIVALRY    </w:t>
      </w:r>
      <w:r>
        <w:t xml:space="preserve">   CENTRAL POWERS    </w:t>
      </w:r>
      <w:r>
        <w:t xml:space="preserve">   BALKANS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2021-10-12T21:02:41Z</dcterms:created>
  <dcterms:modified xsi:type="dcterms:W3CDTF">2021-10-12T21:02:41Z</dcterms:modified>
</cp:coreProperties>
</file>