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Sophia    </w:t>
      </w:r>
      <w:r>
        <w:t xml:space="preserve">   United Kingdom    </w:t>
      </w:r>
      <w:r>
        <w:t xml:space="preserve">   Serbia    </w:t>
      </w:r>
      <w:r>
        <w:t xml:space="preserve">   Tanks    </w:t>
      </w:r>
      <w:r>
        <w:t xml:space="preserve">   Portugal    </w:t>
      </w:r>
      <w:r>
        <w:t xml:space="preserve">   Trench Foot    </w:t>
      </w:r>
      <w:r>
        <w:t xml:space="preserve">   Poison Gas    </w:t>
      </w:r>
      <w:r>
        <w:t xml:space="preserve">   Netherlands    </w:t>
      </w:r>
      <w:r>
        <w:t xml:space="preserve">   Thomas Baker    </w:t>
      </w:r>
      <w:r>
        <w:t xml:space="preserve">   Artillery    </w:t>
      </w:r>
      <w:r>
        <w:t xml:space="preserve">   Woodrow Wilson    </w:t>
      </w:r>
      <w:r>
        <w:t xml:space="preserve">   Russia    </w:t>
      </w:r>
      <w:r>
        <w:t xml:space="preserve">   King Peter First    </w:t>
      </w:r>
      <w:r>
        <w:t xml:space="preserve">   Flame Throwers    </w:t>
      </w:r>
      <w:r>
        <w:t xml:space="preserve">   Western Front    </w:t>
      </w:r>
      <w:r>
        <w:t xml:space="preserve">   Trench    </w:t>
      </w:r>
      <w:r>
        <w:t xml:space="preserve">   Spain    </w:t>
      </w:r>
      <w:r>
        <w:t xml:space="preserve">   Ottoman Empire    </w:t>
      </w:r>
      <w:r>
        <w:t xml:space="preserve">   Germany    </w:t>
      </w:r>
      <w:r>
        <w:t xml:space="preserve">   Battle of Amiens    </w:t>
      </w:r>
      <w:r>
        <w:t xml:space="preserve">   Spring Offensives    </w:t>
      </w:r>
      <w:r>
        <w:t xml:space="preserve">   France    </w:t>
      </w:r>
      <w:r>
        <w:t xml:space="preserve">   Max Hoffman    </w:t>
      </w:r>
      <w:r>
        <w:t xml:space="preserve">   Battle of Verdun    </w:t>
      </w:r>
      <w:r>
        <w:t xml:space="preserve">   Ultimatums    </w:t>
      </w:r>
      <w:r>
        <w:t xml:space="preserve">   General Winter    </w:t>
      </w:r>
      <w:r>
        <w:t xml:space="preserve">   Keith Murdoch    </w:t>
      </w:r>
      <w:r>
        <w:t xml:space="preserve">   Belgium    </w:t>
      </w:r>
      <w:r>
        <w:t xml:space="preserve">   Blank Check    </w:t>
      </w:r>
      <w:r>
        <w:t xml:space="preserve">   Austria-Hungary    </w:t>
      </w:r>
      <w:r>
        <w:t xml:space="preserve">   Wilhelm Groener    </w:t>
      </w:r>
      <w:r>
        <w:t xml:space="preserve">   Submarines    </w:t>
      </w:r>
      <w:r>
        <w:t xml:space="preserve">   Battle of Cambrai    </w:t>
      </w:r>
      <w:r>
        <w:t xml:space="preserve">   Assassination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2021-10-11T22:26:29Z</dcterms:created>
  <dcterms:modified xsi:type="dcterms:W3CDTF">2021-10-11T22:26:29Z</dcterms:modified>
</cp:coreProperties>
</file>