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that each country could handle their own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Burned lungs and blinded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Britian, France, Russia, Serbia, and Blegium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love of one's country and the desire to have that country free from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Steamship that was torpedoed and sank by the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Fired bullets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fighting during world war 1 in which both sides dug trenches protected by mines and barbed wire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 entered the war because this country attacked American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Giant submarines that torpedoed enemy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Germany, Austria-Hungary, Bulgaira, and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American soliders, sailors, and marines fought in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Dropped bombs on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Protected Soliders from Poison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that nations make to defend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2021-10-11T22:26:33Z</dcterms:created>
  <dcterms:modified xsi:type="dcterms:W3CDTF">2021-10-11T22:26:33Z</dcterms:modified>
</cp:coreProperties>
</file>