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BRITAIN    </w:t>
      </w:r>
      <w:r>
        <w:t xml:space="preserve">   GERMANY    </w:t>
      </w:r>
      <w:r>
        <w:t xml:space="preserve">   INDUSTRIAL REVOLUTION    </w:t>
      </w:r>
      <w:r>
        <w:t xml:space="preserve">   NATIONALISM    </w:t>
      </w:r>
      <w:r>
        <w:t xml:space="preserve">   PANKHURST    </w:t>
      </w:r>
      <w:r>
        <w:t xml:space="preserve">   SUFFRAGETTES    </w:t>
      </w:r>
      <w:r>
        <w:t xml:space="preserve">   SUFFRAGISTS    </w:t>
      </w:r>
      <w:r>
        <w:t xml:space="preserve">   TRENCHES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2021-10-11T22:26:32Z</dcterms:created>
  <dcterms:modified xsi:type="dcterms:W3CDTF">2021-10-11T22:26:32Z</dcterms:modified>
</cp:coreProperties>
</file>