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alliance made by Germany and Austria-Hungary?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in the form of posters, movies, and radio announcements intended to sway public opinion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majority of deaths in World War 1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extreme pride in your own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invention was in direct response to the stalemate.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ditches in the ground where soldiers lived and fought during the war were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were planes first used for in world war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kind of poison gas in world war 1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alliance between France, Britain, Russia, and later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weapon was the most useful invention in the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preparations for war is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boat sank by the Germans that triggered the U.S. to enter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submarines were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who gave quick speeches at public events to demonize the German's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archduke Francis Ferdinand assassinated?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2021-10-11T22:26:40Z</dcterms:created>
  <dcterms:modified xsi:type="dcterms:W3CDTF">2021-10-11T22:26:40Z</dcterms:modified>
</cp:coreProperties>
</file>