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 that included 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thuis was sent to Mexico hoping it would ally itself with Germany against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Russia up until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armored combat vehicle used for the first time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America's president who kept us out of war until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Germany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1 alliance that included Great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One-sided information used by a government to persuade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warship introduced by Germany that used undersea torpedoes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strategy in which soldiers fought from deep pits dug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of Europe called a "powder keg" because it was so volatile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policy of keeping a large army and glorifying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assassination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weapon that caused choking, blinding, and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2021-10-11T22:26:45Z</dcterms:created>
  <dcterms:modified xsi:type="dcterms:W3CDTF">2021-10-11T22:26:45Z</dcterms:modified>
</cp:coreProperties>
</file>