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1917 act gave the government new ways to combat spying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Austria-Hungary, Germany, Ottoman Empire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Letters to Mexico from Germany to gain lost land, specifically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Happened in 1914 that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combat in which opposing troops fight from trenches facing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1917 act gave the government new ways to combat spying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 planted by citizens during war to raise vegetables for home use, leaving more for the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 of pride in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Treaty of Versailles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sunk by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 traffic, 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Speakers that urged audiences to support the war in various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Blamed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Wanted to keep neutral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Certificates sold by the United States government to pay for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2021-10-11T22:26:47Z</dcterms:created>
  <dcterms:modified xsi:type="dcterms:W3CDTF">2021-10-11T22:26:47Z</dcterms:modified>
</cp:coreProperties>
</file>