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started a draft forcing people to join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Germans call their submarines?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Germans sent a telegram to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continent was the war fought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u-boats?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president tried to keep us out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land in between the trenches was called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passenger ship attacked by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did they play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hole dug by the soldiers for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powerful new weapons in the war was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most feared new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the U.S joined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all the jobs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one of our greatest allies?</w:t>
            </w:r>
          </w:p>
        </w:tc>
      </w:tr>
    </w:tbl>
    <w:p>
      <w:pPr>
        <w:pStyle w:val="WordBankMedium"/>
      </w:pPr>
      <w:r>
        <w:t xml:space="preserve">   trenches    </w:t>
      </w:r>
      <w:r>
        <w:t xml:space="preserve">   Submarine    </w:t>
      </w:r>
      <w:r>
        <w:t xml:space="preserve">   Lasitania    </w:t>
      </w:r>
      <w:r>
        <w:t xml:space="preserve">   1917    </w:t>
      </w:r>
      <w:r>
        <w:t xml:space="preserve">   Soccer    </w:t>
      </w:r>
      <w:r>
        <w:t xml:space="preserve">   No-Man's-Land    </w:t>
      </w:r>
      <w:r>
        <w:t xml:space="preserve">   Europe    </w:t>
      </w:r>
      <w:r>
        <w:t xml:space="preserve">   Wilson    </w:t>
      </w:r>
      <w:r>
        <w:t xml:space="preserve">   U-Boats    </w:t>
      </w:r>
      <w:r>
        <w:t xml:space="preserve">   Mexico    </w:t>
      </w:r>
      <w:r>
        <w:t xml:space="preserve">   United states    </w:t>
      </w:r>
      <w:r>
        <w:t xml:space="preserve">   England    </w:t>
      </w:r>
      <w:r>
        <w:t xml:space="preserve">   Machine guns    </w:t>
      </w:r>
      <w:r>
        <w:t xml:space="preserve">   Poison Gas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</dc:title>
  <dcterms:created xsi:type="dcterms:W3CDTF">2021-10-11T22:26:50Z</dcterms:created>
  <dcterms:modified xsi:type="dcterms:W3CDTF">2021-10-11T22:26:50Z</dcterms:modified>
</cp:coreProperties>
</file>