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Leon Trotsky    </w:t>
      </w:r>
      <w:r>
        <w:t xml:space="preserve">   Lawrence of Arabia    </w:t>
      </w:r>
      <w:r>
        <w:t xml:space="preserve">   Woodrow Wilson    </w:t>
      </w:r>
      <w:r>
        <w:t xml:space="preserve">   Otto Von Bismark    </w:t>
      </w:r>
      <w:r>
        <w:t xml:space="preserve">   Serbia    </w:t>
      </w:r>
      <w:r>
        <w:t xml:space="preserve">   USA    </w:t>
      </w:r>
      <w:r>
        <w:t xml:space="preserve">   Bulgaria    </w:t>
      </w:r>
      <w:r>
        <w:t xml:space="preserve">   Ottoman Empire    </w:t>
      </w:r>
      <w:r>
        <w:t xml:space="preserve">   Italy    </w:t>
      </w:r>
      <w:r>
        <w:t xml:space="preserve">   United Kingdom    </w:t>
      </w:r>
      <w:r>
        <w:t xml:space="preserve">   France    </w:t>
      </w:r>
      <w:r>
        <w:t xml:space="preserve">   Great Britain    </w:t>
      </w:r>
      <w:r>
        <w:t xml:space="preserve">   Russia    </w:t>
      </w:r>
      <w:r>
        <w:t xml:space="preserve">   Austria Hungary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World War 1</dc:title>
  <dcterms:created xsi:type="dcterms:W3CDTF">2021-10-10T23:46:48Z</dcterms:created>
  <dcterms:modified xsi:type="dcterms:W3CDTF">2021-10-10T23:46:48Z</dcterms:modified>
</cp:coreProperties>
</file>