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agreement made by opposing sides in a war to stop fighting for a certain amount of time; truce?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friendly understanding a informal alliance between states or factions?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information, especially of biased or misleading nature used to promote or publicize a particular political view?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person not in the armed force or the police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act or means of selling of a place to prevent goods or people from entering leaving?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situation in which nation of the world have roughly equal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international organization established after World War 1 under the Treaty of Versailles?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using up of a resource?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making amends for a wrong one, has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official order or commission to do something?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agreement or a settlement of a dispute that is reached by each side making concessions?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type of combat in which opposing troops fight from trenches facing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belief or desire of a government or people that a country should maintain a strong military capability?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of making something capable of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state of not supporting or helping either said in a conflict, disagreement, or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</dc:title>
  <dcterms:created xsi:type="dcterms:W3CDTF">2021-10-11T22:27:01Z</dcterms:created>
  <dcterms:modified xsi:type="dcterms:W3CDTF">2021-10-11T22:27:01Z</dcterms:modified>
</cp:coreProperties>
</file>