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1 Aircraft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Manfred von Richthofen    </w:t>
      </w:r>
      <w:r>
        <w:t xml:space="preserve">   Albert Ball    </w:t>
      </w:r>
      <w:r>
        <w:t xml:space="preserve">   Zeppelin-Lindau    </w:t>
      </w:r>
      <w:r>
        <w:t xml:space="preserve">   Rumpler    </w:t>
      </w:r>
      <w:r>
        <w:t xml:space="preserve">   Albatros    </w:t>
      </w:r>
      <w:r>
        <w:t xml:space="preserve">   Curtiss    </w:t>
      </w:r>
      <w:r>
        <w:t xml:space="preserve">   Westland Weasel    </w:t>
      </w:r>
      <w:r>
        <w:t xml:space="preserve">   Fairey Campania    </w:t>
      </w:r>
      <w:r>
        <w:t xml:space="preserve">   Macchi    </w:t>
      </w:r>
      <w:r>
        <w:t xml:space="preserve">   Salmson    </w:t>
      </w:r>
      <w:r>
        <w:t xml:space="preserve">   Descamps    </w:t>
      </w:r>
      <w:r>
        <w:t xml:space="preserve">   Breguet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 Aircraft</dc:title>
  <dcterms:created xsi:type="dcterms:W3CDTF">2021-10-11T22:26:42Z</dcterms:created>
  <dcterms:modified xsi:type="dcterms:W3CDTF">2021-10-11T22:26:42Z</dcterms:modified>
</cp:coreProperties>
</file>