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 C. W. 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insufficient for the demand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foremost line or part of an armed force the furthest position that an army has reached and where the enemy is or may be engaged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combat in which opposing troops fight from trenches facing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powers of the triple entente with the nations allied with them or loosely with all the nations associated with the as opposed to the Central Powers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fixed amount of a commodity officially allowed to each person during a time of shortage as in wartime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killed or injured in a war or 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belief or desire of the government or people that a country should maintain a strong military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not in the armed forces or the police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or process of gradually reducing the strength or effectiveness of someone or something through sustained attack or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war the is restricted in terms of the weapons 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by which a person controls their own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 especially of a biased or misleading nature used to promote or publicize a particular political cause or point of 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not supporting or helping either side in a conflict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compensation for war damaged paid by a defeated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agreement made by opposing sides in a war to stop fighting for a certain time a truce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 C. W. P</dc:title>
  <dcterms:created xsi:type="dcterms:W3CDTF">2021-10-11T22:26:22Z</dcterms:created>
  <dcterms:modified xsi:type="dcterms:W3CDTF">2021-10-11T22:26:22Z</dcterms:modified>
</cp:coreProperties>
</file>