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“N” in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Territory between enemy trenches (hint it was very dangerous(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for observation and combat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world war 1, Developments in military technology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Untied States enter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alliance between Germany, Italy, Austria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treaty that ended word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region was described as “The powder keg of Europe” prior to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Ides used to spread influence or a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declared war on Serbia at the very start of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had started after the assassination of Archduke Frank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defense agreement among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WW1 began when did the United States declare war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major cause of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warfare was used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War 1 was fought between the countries of what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alliance of nations joining together to fight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to pay a country for damages that occurred after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agreement between nations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soldiers called</w:t>
            </w:r>
          </w:p>
        </w:tc>
      </w:tr>
    </w:tbl>
    <w:p>
      <w:pPr>
        <w:pStyle w:val="WordBankLarge"/>
      </w:pPr>
      <w:r>
        <w:t xml:space="preserve">   World war 1    </w:t>
      </w:r>
      <w:r>
        <w:t xml:space="preserve">   Balkan Peninsula    </w:t>
      </w:r>
      <w:r>
        <w:t xml:space="preserve">   Militarism    </w:t>
      </w:r>
      <w:r>
        <w:t xml:space="preserve">   Submarine attacks    </w:t>
      </w:r>
      <w:r>
        <w:t xml:space="preserve">   Trench warfare    </w:t>
      </w:r>
      <w:r>
        <w:t xml:space="preserve">   Treaty of Versailles    </w:t>
      </w:r>
      <w:r>
        <w:t xml:space="preserve">   Airplane    </w:t>
      </w:r>
      <w:r>
        <w:t xml:space="preserve">   Allies    </w:t>
      </w:r>
      <w:r>
        <w:t xml:space="preserve">   Propaganda    </w:t>
      </w:r>
      <w:r>
        <w:t xml:space="preserve">   Troops    </w:t>
      </w:r>
      <w:r>
        <w:t xml:space="preserve">   Reparations    </w:t>
      </w:r>
      <w:r>
        <w:t xml:space="preserve">   No mans lands    </w:t>
      </w:r>
      <w:r>
        <w:t xml:space="preserve">   Triple alliance    </w:t>
      </w:r>
      <w:r>
        <w:t xml:space="preserve">   Alliance system    </w:t>
      </w:r>
      <w:r>
        <w:t xml:space="preserve">   Alliances    </w:t>
      </w:r>
      <w:r>
        <w:t xml:space="preserve">   Nationalism    </w:t>
      </w:r>
      <w:r>
        <w:t xml:space="preserve">   Austria-Hungary    </w:t>
      </w:r>
      <w:r>
        <w:t xml:space="preserve">   Europe    </w:t>
      </w:r>
      <w:r>
        <w:t xml:space="preserve">   3 years    </w:t>
      </w:r>
      <w:r>
        <w:t xml:space="preserve">   1917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</dc:title>
  <dcterms:created xsi:type="dcterms:W3CDTF">2021-10-11T22:27:45Z</dcterms:created>
  <dcterms:modified xsi:type="dcterms:W3CDTF">2021-10-11T22:27:45Z</dcterms:modified>
</cp:coreProperties>
</file>