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1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Strongest navy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hydrogen 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with Russia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drop bombs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Released by grenades at the end of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Odorless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Terrorist group in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Gas with immediate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Ship created by British in 1912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U-boat created by Germany in 1913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first tanks; 3mph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in back of trenches; Greatly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World War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Largest and fastest 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Gas with delayed symptoms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Caused %40 of wounds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Fastest tank at 8mph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Dug to hide from enemies in war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Alliance with Serbia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Long name for U-boat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1 Crossword</dc:title>
  <dcterms:created xsi:type="dcterms:W3CDTF">2021-10-11T22:27:25Z</dcterms:created>
  <dcterms:modified xsi:type="dcterms:W3CDTF">2021-10-11T22:27:25Z</dcterms:modified>
</cp:coreProperties>
</file>