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made by opposing sides in war to stop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Feeds on fibers of the cotton boll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Compulsory enrollment of persons for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Sickness over a whole country or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Production of crops on an extensive scale in certain ranges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Southern US in years since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Germany, Austria Hungary, Turkey,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range of different things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cloth or good produced by weaving, knitting , or felting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Facility directly owned and operated by or for the military and its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the "Great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getting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wealth and resources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Ship taken down by German U-boat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serves in the army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Crossword</dc:title>
  <dcterms:created xsi:type="dcterms:W3CDTF">2021-10-11T22:26:52Z</dcterms:created>
  <dcterms:modified xsi:type="dcterms:W3CDTF">2021-10-11T22:26:52Z</dcterms:modified>
</cp:coreProperties>
</file>