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War 1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Consists of Austria Hungary, Germany, Bulgaria and The Ottoman Empire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German boats used in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went back on the sussex pledge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was the last Russian emperor?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was the 28th president of the United States in World War One?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serbian terrorist group that trained Gavrilo Princip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treaty that stopped WW1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victim of the spark to WW1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treaty that brought Britain to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Fell victim to the German U-boats in 1915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Austria's confirmation to go to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Serbia's reason to get freedom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policy of extending a country's powet and influence through diplomacy or military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1 Crossword Puzzle</dc:title>
  <dcterms:created xsi:type="dcterms:W3CDTF">2022-08-02T21:03:46Z</dcterms:created>
  <dcterms:modified xsi:type="dcterms:W3CDTF">2022-08-02T21:03:46Z</dcterms:modified>
</cp:coreProperties>
</file>