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Poisonous gas used against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Alliance between Germany, Austria-Hungary, and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Depending on ones military to determine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submarines used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Certificates sold by the US government to pay for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politician who was the leader of the Nazi party in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British passenger boat sunk by German U-Boats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that pulled out of the war and suffered the most casualties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Austria-Hungarian heir assassinated by a Serbian nationalist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Wilsons peace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Dirigible German airships used for bombing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Payments for war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extreme feeling of pride toward your country and superiority over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Alliance between the United States, Britain, France, Russia,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Dangerous area between the trenches in World War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Crossword Puzzle</dc:title>
  <dcterms:created xsi:type="dcterms:W3CDTF">2021-10-11T22:27:27Z</dcterms:created>
  <dcterms:modified xsi:type="dcterms:W3CDTF">2021-10-11T22:27:27Z</dcterms:modified>
</cp:coreProperties>
</file>