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1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word means: the development of new machinery and new weapons.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the boat that the Germans sunk?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United States breaks the agreement with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day called when they agreed to stop fighting?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Russia, France and Britain are apart of what power?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word means: empires want to expand.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word means: countries that are apart of an empire that desire independence, inspires desire for independence..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got assassinated on June 28th, 1914?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joins the war on April 6th, 1917?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telegram where Germany wants to get an alliance between them and Mexico?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word means: build up of weapons and defense in a time of peace,sends messages of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World War 1 also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what year did Germany sink the US boat?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Germany, Austria/Hungary and Ottoman empire are apart of what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Germany won the war they would give Mexico more land from the United States and what else?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 Crossword Puzzle</dc:title>
  <dcterms:created xsi:type="dcterms:W3CDTF">2021-10-11T22:27:31Z</dcterms:created>
  <dcterms:modified xsi:type="dcterms:W3CDTF">2021-10-11T22:27:31Z</dcterms:modified>
</cp:coreProperties>
</file>