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(Law) a tactic for delaying or obstructing legislation by making long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employing and promoting civil servants who are friends and supporters of the group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Characteristic of an absolute ruler or absolute rule; having absolute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alliance of nations joining together to fight a common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sum allowed for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illegal action inciting resistance to lawful authority and tending to cause the disruption or overthrow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 of peace agreed to between opponents so they can discuss peace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Member of a vigilance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opposed to violence as a means of settling disputes.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Systematic killing of a racial or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treaty signed in 1919 that brought a formal end to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 of rationing.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Compulsory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doctrine that your national culture and interests are superior to any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in which no progress can be made or no advancement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escorting while in transit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submersible warship usually armed with torpedoes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done or paid in expiation of a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revolution of the American Colonies against Great Britain; 1775-1783.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English breed with short legs and a golden liver-colored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revolution against the czarist government which led to the abdication of Nicholas II and the creation of a provisional government in March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Indo-European language spoken predominantly in Armenia, but also in Azerbaijan.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alliance of Germany, Austria–Hungary, Turkey, and Bulgaria during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Restriction on maximum prices that is established and maintained by the government (as during periods of war or inflation)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Swedish chemist remembered for his invention of dynamite and for the bequest that created the Nobel prizes (1833-1896).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 Puzzle</dc:title>
  <dcterms:created xsi:type="dcterms:W3CDTF">2021-10-11T22:27:33Z</dcterms:created>
  <dcterms:modified xsi:type="dcterms:W3CDTF">2021-10-11T22:27:33Z</dcterms:modified>
</cp:coreProperties>
</file>