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 &amp; 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Russian Revolution the Russians declared war on _______-_______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French, the Russians, and the Britain's alliance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and acronym of militarism, alliances, imperialism, and nationalism which are powerful forces that were pushing Europe towards war (don't put dots to separate in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Mustard gas takes roughly ______ hours 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fast could tanks go (maximum speed)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switched sides/alliances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Tsar/Czar is a Russian _____/empire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Sweden, Spain, Norway, Switzerland, St. Morocco, Denmark, and a few others were n______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weapon fired off 15 rounds in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Europe was made up of a system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 November 11th the leaders of Germany and Britain signed a ______ and it meant that they are taking a temporary stop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Lenin dies his buddy Joseph _______ gains control over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are the ditches that the armies dig in the ground for cover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name for the Triple Entente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Germany wanted to build up its empire, this is known as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in Europe kept the Balance of _____in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agreement between two countries; mostly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Germany, Italy, and Austria-Hungary's alliance name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Lenin won support  of people in Russia with these 3 words ________,_________,________(don't put commas in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 declared war on F_____, another ally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international organization meant to discuss conflicts and world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murder of a political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Triple Alliance is also know as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Britain had the most powerful navy in he world and was worried about other countries building up their armed forces. We can call this a worry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Stalin comes up with the 5  ____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Until 1905 Tsar's/Czar's powers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he name of battles that happened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European people were very proud of their countries as well as they could. This is known as </w:t>
            </w:r>
          </w:p>
        </w:tc>
      </w:tr>
    </w:tbl>
    <w:p>
      <w:pPr>
        <w:pStyle w:val="WordBankLarge"/>
      </w:pPr>
      <w:r>
        <w:t xml:space="preserve">   Allied Power    </w:t>
      </w:r>
      <w:r>
        <w:t xml:space="preserve">   Armistice    </w:t>
      </w:r>
      <w:r>
        <w:t xml:space="preserve">   Assassination    </w:t>
      </w:r>
      <w:r>
        <w:t xml:space="preserve">   Bolt-Action Rifle    </w:t>
      </w:r>
      <w:r>
        <w:t xml:space="preserve">   Central Power    </w:t>
      </w:r>
      <w:r>
        <w:t xml:space="preserve">   Dogfights    </w:t>
      </w:r>
      <w:r>
        <w:t xml:space="preserve">   France    </w:t>
      </w:r>
      <w:r>
        <w:t xml:space="preserve">   Imperialism     </w:t>
      </w:r>
      <w:r>
        <w:t xml:space="preserve">   Italy    </w:t>
      </w:r>
      <w:r>
        <w:t xml:space="preserve">   League of Nations     </w:t>
      </w:r>
      <w:r>
        <w:t xml:space="preserve">   M.A.I.N.    </w:t>
      </w:r>
      <w:r>
        <w:t xml:space="preserve">   Militarism    </w:t>
      </w:r>
      <w:r>
        <w:t xml:space="preserve">   Nationalism    </w:t>
      </w:r>
      <w:r>
        <w:t xml:space="preserve">   Alliances    </w:t>
      </w:r>
      <w:r>
        <w:t xml:space="preserve">   Power    </w:t>
      </w:r>
      <w:r>
        <w:t xml:space="preserve">   Ruler    </w:t>
      </w:r>
      <w:r>
        <w:t xml:space="preserve">   Neutral    </w:t>
      </w:r>
      <w:r>
        <w:t xml:space="preserve">   Three    </w:t>
      </w:r>
      <w:r>
        <w:t xml:space="preserve">   Treaty    </w:t>
      </w:r>
      <w:r>
        <w:t xml:space="preserve">   Trenches    </w:t>
      </w:r>
      <w:r>
        <w:t xml:space="preserve">   Triple Alliance    </w:t>
      </w:r>
      <w:r>
        <w:t xml:space="preserve">   Triple Entente    </w:t>
      </w:r>
      <w:r>
        <w:t xml:space="preserve">   Twelve    </w:t>
      </w:r>
      <w:r>
        <w:t xml:space="preserve">   Unlimited     </w:t>
      </w:r>
      <w:r>
        <w:t xml:space="preserve">   Austria-Hungary    </w:t>
      </w:r>
      <w:r>
        <w:t xml:space="preserve">   Peace Land Bread     </w:t>
      </w:r>
      <w:r>
        <w:t xml:space="preserve">   Year    </w:t>
      </w:r>
      <w:r>
        <w:t xml:space="preserve">  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&amp; Russian Revolution</dc:title>
  <dcterms:created xsi:type="dcterms:W3CDTF">2021-10-11T22:26:54Z</dcterms:created>
  <dcterms:modified xsi:type="dcterms:W3CDTF">2021-10-11T22:26:54Z</dcterms:modified>
</cp:coreProperties>
</file>