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Compensation to be paid by Germany to France, Belgium, Britain and other states as a result of the First World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industrial area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scrapping land, sea or air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motivated by particular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Germany which bordered France.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 points set out by Us President Woodrow Wilson for negotiating peace at the end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of Austria and Germany as 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money becoming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by which Britain and France took control of territories ruled by Germany and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system in which population votes for it's government in elections held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Clause in Treaty of Versailles which forces Germany to accept blame for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Study Guide</dc:title>
  <dcterms:created xsi:type="dcterms:W3CDTF">2021-10-11T22:27:44Z</dcterms:created>
  <dcterms:modified xsi:type="dcterms:W3CDTF">2021-10-11T22:27:44Z</dcterms:modified>
</cp:coreProperties>
</file>