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1, The 1920's, and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vanzetti    </w:t>
      </w:r>
      <w:r>
        <w:t xml:space="preserve">   employment    </w:t>
      </w:r>
      <w:r>
        <w:t xml:space="preserve">   voting    </w:t>
      </w:r>
      <w:r>
        <w:t xml:space="preserve">   margin    </w:t>
      </w:r>
      <w:r>
        <w:t xml:space="preserve">   roosevelt    </w:t>
      </w:r>
      <w:r>
        <w:t xml:space="preserve">   alliances    </w:t>
      </w:r>
      <w:r>
        <w:t xml:space="preserve">   austria hungary    </w:t>
      </w:r>
      <w:r>
        <w:t xml:space="preserve">   black thursday    </w:t>
      </w:r>
      <w:r>
        <w:t xml:space="preserve">   black tuesday    </w:t>
      </w:r>
      <w:r>
        <w:t xml:space="preserve">   economy    </w:t>
      </w:r>
      <w:r>
        <w:t xml:space="preserve">   flappers    </w:t>
      </w:r>
      <w:r>
        <w:t xml:space="preserve">   germany    </w:t>
      </w:r>
      <w:r>
        <w:t xml:space="preserve">   great depression    </w:t>
      </w:r>
      <w:r>
        <w:t xml:space="preserve">   jeopardy    </w:t>
      </w:r>
      <w:r>
        <w:t xml:space="preserve">   mutarism    </w:t>
      </w:r>
      <w:r>
        <w:t xml:space="preserve">   nationalism    </w:t>
      </w:r>
      <w:r>
        <w:t xml:space="preserve">   radio fever    </w:t>
      </w:r>
      <w:r>
        <w:t xml:space="preserve">   serbia    </w:t>
      </w:r>
      <w:r>
        <w:t xml:space="preserve">   stock market    </w:t>
      </w:r>
      <w:r>
        <w:t xml:space="preserve">   the 1920s    </w:t>
      </w:r>
      <w:r>
        <w:t xml:space="preserve">   world war 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1, The 1920's, and Great Depression</dc:title>
  <dcterms:created xsi:type="dcterms:W3CDTF">2021-10-11T22:27:52Z</dcterms:created>
  <dcterms:modified xsi:type="dcterms:W3CDTF">2021-10-11T22:27:52Z</dcterms:modified>
</cp:coreProperties>
</file>