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1: The Countries' Reasons to Fight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was accused of helping the Black Hand gain weapons and shelter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Austria-Hungary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country's Archduke, Franz Ferdinand, was assassinated.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Great Britain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took most of the responsibility of the war, and was left destitute.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Serbia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was forced to join the war because it was young and needed to keep it's foreign 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Romania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was close allies with Russia, and the western front was on its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joined the war to stop Germany from destroying a neutral country, Belgium.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United States of 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was forced into the war when Germany used two of its boats to stage a surprise attack on France through Belgium.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Bulgaria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joined the war to keep its independence, and regain land it lost in the second Balkan wars.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Ottoman Empire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joined the war to gain land in Austria where there was a large number of Romanians, and to assert its power over the surrounding empires.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joined the war because of Germany's use of unrestricted submarine warfare, and because of the Zimmerman note.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1: The Countries' Reasons to Fight</dc:title>
  <dcterms:created xsi:type="dcterms:W3CDTF">2021-10-11T22:28:11Z</dcterms:created>
  <dcterms:modified xsi:type="dcterms:W3CDTF">2021-10-11T22:28:11Z</dcterms:modified>
</cp:coreProperties>
</file>