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unrestricted in terms of the weapons used, the territory or combatants involved, or the objectives pursued, especially one in which the laws of war are disregarded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killed or injured in a war or accident.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information, especially of a biased or misleading nature, used to promote or publicize a particular political cause or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desire of a government or people that a country should maintain a strong military capability and be prepared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 Britain,France, and Russia along with other 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or power of evoking interest, pleasure, or liking for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combat in which opposing troops fight from trenches facing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Agreement to stop fighting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not in the armed services or the police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fixed amount of commodity allowed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policy of remaining apart from the affairs or interests of other groups, especially the political affairs of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closest to the area of conflict of an armed force's personnel and equipment, generally referring to maritime or land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is the reinterpretation of polytheistic deities as evil, lying demons by other religions, generally monotheistic and henotheistic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connected with the sea, especially in relation to seafaring commercial or military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food, money insufficient for the demands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 Vocab</dc:title>
  <dcterms:created xsi:type="dcterms:W3CDTF">2021-10-11T22:27:15Z</dcterms:created>
  <dcterms:modified xsi:type="dcterms:W3CDTF">2021-10-11T22:27:15Z</dcterms:modified>
</cp:coreProperties>
</file>