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Machine Gun    </w:t>
      </w:r>
      <w:r>
        <w:t xml:space="preserve">   Italy    </w:t>
      </w:r>
      <w:r>
        <w:t xml:space="preserve">   Germany    </w:t>
      </w:r>
      <w:r>
        <w:t xml:space="preserve">   France    </w:t>
      </w:r>
      <w:r>
        <w:t xml:space="preserve">   Britain    </w:t>
      </w:r>
      <w:r>
        <w:t xml:space="preserve">   Bureaucracy    </w:t>
      </w:r>
      <w:r>
        <w:t xml:space="preserve">   Warmonger    </w:t>
      </w:r>
      <w:r>
        <w:t xml:space="preserve">   Big Four    </w:t>
      </w:r>
      <w:r>
        <w:t xml:space="preserve">   Internationalism    </w:t>
      </w:r>
      <w:r>
        <w:t xml:space="preserve">   Steel Helmets    </w:t>
      </w:r>
      <w:r>
        <w:t xml:space="preserve">   Tanks    </w:t>
      </w:r>
      <w:r>
        <w:t xml:space="preserve">   Mobilization    </w:t>
      </w:r>
      <w:r>
        <w:t xml:space="preserve">   Convoy    </w:t>
      </w:r>
      <w:r>
        <w:t xml:space="preserve">   Western Front    </w:t>
      </w:r>
      <w:r>
        <w:t xml:space="preserve">   Franz Ferdinand    </w:t>
      </w:r>
      <w:r>
        <w:t xml:space="preserve">   No-Mans-Land    </w:t>
      </w:r>
      <w:r>
        <w:t xml:space="preserve">   WW1    </w:t>
      </w:r>
      <w:r>
        <w:t xml:space="preserve">   Nationalism    </w:t>
      </w:r>
      <w:r>
        <w:t xml:space="preserve">   Militarism    </w:t>
      </w:r>
      <w:r>
        <w:t xml:space="preserve">   Alliance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Words</dc:title>
  <dcterms:created xsi:type="dcterms:W3CDTF">2021-10-11T22:27:20Z</dcterms:created>
  <dcterms:modified xsi:type="dcterms:W3CDTF">2021-10-11T22:27:20Z</dcterms:modified>
</cp:coreProperties>
</file>