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knives    </w:t>
      </w:r>
      <w:r>
        <w:t xml:space="preserve">   families    </w:t>
      </w:r>
      <w:r>
        <w:t xml:space="preserve">   letters    </w:t>
      </w:r>
      <w:r>
        <w:t xml:space="preserve">   gas masks    </w:t>
      </w:r>
      <w:r>
        <w:t xml:space="preserve">   grenades    </w:t>
      </w:r>
      <w:r>
        <w:t xml:space="preserve">   weapons    </w:t>
      </w:r>
      <w:r>
        <w:t xml:space="preserve">   Italy    </w:t>
      </w:r>
      <w:r>
        <w:t xml:space="preserve">   France    </w:t>
      </w:r>
      <w:r>
        <w:t xml:space="preserve">   Great Britain    </w:t>
      </w:r>
      <w:r>
        <w:t xml:space="preserve">   Germany    </w:t>
      </w:r>
      <w:r>
        <w:t xml:space="preserve">   England    </w:t>
      </w:r>
      <w:r>
        <w:t xml:space="preserve">   soldiers    </w:t>
      </w:r>
      <w:r>
        <w:t xml:space="preserve">   trenches    </w:t>
      </w:r>
      <w:r>
        <w:t xml:space="preserve">   World War 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Wordsearch</dc:title>
  <dcterms:created xsi:type="dcterms:W3CDTF">2021-10-11T22:27:49Z</dcterms:created>
  <dcterms:modified xsi:type="dcterms:W3CDTF">2021-10-11T22:27:49Z</dcterms:modified>
</cp:coreProperties>
</file>