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Treaty that ended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Cruise liner that sank in 1912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what charges was Al Capone arrested?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____________  of nations was an idea for creating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said, " America will return to normalcy"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W.E.B. DuBois helped create what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stock market crashed on _________ Tuesday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African American leader that promoted going back to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of the oceanliner that was sunk by the Germans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Term for the period of time alcohol was illegal in America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Woodrow Wilson appealed for America to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Federal officer that hunted Al Capone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Ganster that ran New York during the prohibition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note from Germany to Mexico was called the _________________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Mobster Al Capone's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group of federal agents assigned to bring down Al Capone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inner city area in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Nickname for the women of the 1920's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Term used for the fear of communism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Deadly german submarines were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Woodrow Wilson created a _____________ point plan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2021-10-11T22:27:08Z</dcterms:created>
  <dcterms:modified xsi:type="dcterms:W3CDTF">2021-10-11T22:27:08Z</dcterms:modified>
</cp:coreProperties>
</file>