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 Peace Organization created by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 and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of the US during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people that died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between the trenches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who was assasinated and started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Russia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Winners of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Alliance between Britian, France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Alliance between Germany, Italy, and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Perssuasion of Media</w:t>
            </w:r>
          </w:p>
        </w:tc>
      </w:tr>
    </w:tbl>
    <w:p>
      <w:pPr>
        <w:pStyle w:val="WordBankMedium"/>
      </w:pPr>
      <w:r>
        <w:t xml:space="preserve">   Triple Entente    </w:t>
      </w:r>
      <w:r>
        <w:t xml:space="preserve">   The Great War    </w:t>
      </w:r>
      <w:r>
        <w:t xml:space="preserve">   Woodrow Wilson    </w:t>
      </w:r>
      <w:r>
        <w:t xml:space="preserve">   Sixteen Million    </w:t>
      </w:r>
      <w:r>
        <w:t xml:space="preserve">   No Mans Land    </w:t>
      </w:r>
      <w:r>
        <w:t xml:space="preserve">   The Allies    </w:t>
      </w:r>
      <w:r>
        <w:t xml:space="preserve">   Archduke Ferdinand    </w:t>
      </w:r>
      <w:r>
        <w:t xml:space="preserve">   League of Nations    </w:t>
      </w:r>
      <w:r>
        <w:t xml:space="preserve">   Nicholas the second    </w:t>
      </w:r>
      <w:r>
        <w:t xml:space="preserve">   Triple Alliance    </w:t>
      </w:r>
      <w:r>
        <w:t xml:space="preserve">   Propoganda    </w:t>
      </w:r>
      <w:r>
        <w:t xml:space="preserve">   Central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2021-10-11T22:27:15Z</dcterms:created>
  <dcterms:modified xsi:type="dcterms:W3CDTF">2021-10-11T22:27:15Z</dcterms:modified>
</cp:coreProperties>
</file>