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Armistice Day    </w:t>
      </w:r>
      <w:r>
        <w:t xml:space="preserve">   Central Powers    </w:t>
      </w:r>
      <w:r>
        <w:t xml:space="preserve">   Czechoslovia    </w:t>
      </w:r>
      <w:r>
        <w:t xml:space="preserve">   Declaration of War    </w:t>
      </w:r>
      <w:r>
        <w:t xml:space="preserve">   Germany    </w:t>
      </w:r>
      <w:r>
        <w:t xml:space="preserve">   Imperialism    </w:t>
      </w:r>
      <w:r>
        <w:t xml:space="preserve">   League of Nations    </w:t>
      </w:r>
      <w:r>
        <w:t xml:space="preserve">   Lusitania    </w:t>
      </w:r>
      <w:r>
        <w:t xml:space="preserve">   Mexico    </w:t>
      </w:r>
      <w:r>
        <w:t xml:space="preserve">   Militarism    </w:t>
      </w:r>
      <w:r>
        <w:t xml:space="preserve">   Nationalism    </w:t>
      </w:r>
      <w:r>
        <w:t xml:space="preserve">   Ottoman Empire    </w:t>
      </w:r>
      <w:r>
        <w:t xml:space="preserve">   Propaganda    </w:t>
      </w:r>
      <w:r>
        <w:t xml:space="preserve">   Russia    </w:t>
      </w:r>
      <w:r>
        <w:t xml:space="preserve">   Treaty of Versailles    </w:t>
      </w:r>
      <w:r>
        <w:t xml:space="preserve">   U Boats    </w:t>
      </w:r>
      <w:r>
        <w:t xml:space="preserve">   United States    </w:t>
      </w:r>
      <w:r>
        <w:t xml:space="preserve">   Woodrow Wilson    </w:t>
      </w:r>
      <w:r>
        <w:t xml:space="preserve">   Zimmerman Telegram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2021-10-11T22:27:00Z</dcterms:created>
  <dcterms:modified xsi:type="dcterms:W3CDTF">2021-10-11T22:27:00Z</dcterms:modified>
</cp:coreProperties>
</file>