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Imperialism, Nationalism, Militarism,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U.S. president who fought for peace during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Cease fire that ended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ditches where the soldiers fought during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Sunk by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country or nation has pride in their military and thinks it is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secret diplomatic communication issued between Germany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technology used to help protect soldiers from poison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 and Austria-Hungary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Norway, Sweden, Iceland, Spain, Denmark, 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Archduke of Austria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for and loyalty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ended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Germany, Italy, Serbia,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peace orginazation created by 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Spreading a rule of one country over that one another</w:t>
            </w:r>
          </w:p>
        </w:tc>
      </w:tr>
    </w:tbl>
    <w:p>
      <w:pPr>
        <w:pStyle w:val="WordBankLarge"/>
      </w:pPr>
      <w:r>
        <w:t xml:space="preserve">   Central Powers    </w:t>
      </w:r>
      <w:r>
        <w:t xml:space="preserve">   League of Nations    </w:t>
      </w:r>
      <w:r>
        <w:t xml:space="preserve">   Lusitania    </w:t>
      </w:r>
      <w:r>
        <w:t xml:space="preserve">   Submarine    </w:t>
      </w:r>
      <w:r>
        <w:t xml:space="preserve">   Treaty of Versailles    </w:t>
      </w:r>
      <w:r>
        <w:t xml:space="preserve">   Allies    </w:t>
      </w:r>
      <w:r>
        <w:t xml:space="preserve">   Triple Entente    </w:t>
      </w:r>
      <w:r>
        <w:t xml:space="preserve">   Woodrow Wilson    </w:t>
      </w:r>
      <w:r>
        <w:t xml:space="preserve">   Ferdinand    </w:t>
      </w:r>
      <w:r>
        <w:t xml:space="preserve">   Zimmerman Telegraph     </w:t>
      </w:r>
      <w:r>
        <w:t xml:space="preserve">   Propaganda    </w:t>
      </w:r>
      <w:r>
        <w:t xml:space="preserve">   Armistice    </w:t>
      </w:r>
      <w:r>
        <w:t xml:space="preserve">   Gas Mask    </w:t>
      </w:r>
      <w:r>
        <w:t xml:space="preserve">   Trenches    </w:t>
      </w:r>
      <w:r>
        <w:t xml:space="preserve">   Imperialism    </w:t>
      </w:r>
      <w:r>
        <w:t xml:space="preserve">   Nationalism     </w:t>
      </w:r>
      <w:r>
        <w:t xml:space="preserve">   Militarism     </w:t>
      </w:r>
      <w:r>
        <w:t xml:space="preserve">   Underlynig Causes    </w:t>
      </w:r>
      <w:r>
        <w:t xml:space="preserve">   World War 1    </w:t>
      </w:r>
      <w:r>
        <w:t xml:space="preserve">   Neutral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2021-10-11T22:27:19Z</dcterms:created>
  <dcterms:modified xsi:type="dcterms:W3CDTF">2021-10-11T22:27:19Z</dcterms:modified>
</cp:coreProperties>
</file>