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and Interwar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type of warfare one would find along the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ship that Germany torpedoed, bringin the US into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France wanted this after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group in Russia who overthrew Tsar Nicholas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term refers to all of a country's citizens participating in the war effort, not just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between trenches in WW1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signed at the palace of Versailles, seeting up the Interwar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Germany's plan to end the first World War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type of government that Russia began once they overthrew the Tsar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part of the Treaty of Versailles that Woodrow Wilson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stock market crashed it caused this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feeling that your country and culture is best and you do not like "outsiders"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country that entered the first World War to help Serbia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and Interwar Era</dc:title>
  <dcterms:created xsi:type="dcterms:W3CDTF">2021-10-11T22:27:35Z</dcterms:created>
  <dcterms:modified xsi:type="dcterms:W3CDTF">2021-10-11T22:27:35Z</dcterms:modified>
</cp:coreProperties>
</file>