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and 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peace treaty signed by Germany and the Allied powers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freedom of a people to decide under what form of government they wish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systematic killing of an entire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battles between German and British air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limiting of the amounts of goods people can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 international association formed after World War I with the goal of keeping peace among the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to stop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proposals in which U.S. president Woodrow Wilson outlined a plan for achieving a lasting piece after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policy of glorifying military power and keeping a standing army always prepared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Information or material spread to advance a cause or to damage an opponent's cause.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Japenese suicide pilots trained to sink Allied ships by crashing bomb-filled planes into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creating a government elected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neighborhoods in which European Jews were forced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conflict in which the participating countries devote all their resources to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reduction in a country's ability to wage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warfare in which opposing armies fight each other from trenches dug in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on which the Allies began their invasion of the European mainland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Hitler's program of systematically killing the entire Jewish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in which nations promise not to attack one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and World War 2 Crossword</dc:title>
  <dcterms:created xsi:type="dcterms:W3CDTF">2021-10-11T22:26:24Z</dcterms:created>
  <dcterms:modified xsi:type="dcterms:W3CDTF">2021-10-11T22:26:24Z</dcterms:modified>
</cp:coreProperties>
</file>