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pit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3-8 new weapons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4-8 new weapons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soldiers carry under their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Killing Power of a Machine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things did the Officers check in the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Defensive Ability of a Machine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2-8  new weapons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8-8 new weapons in World War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 Mans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British army use to recruite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7-8 new weapons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Officers check from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1-8 new weapons in World War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Defensive Ability of a Rifle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5-8 new weapons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6-8 new weapons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Killing Power of Rifle Gun</w:t>
            </w:r>
          </w:p>
        </w:tc>
      </w:tr>
    </w:tbl>
    <w:p>
      <w:pPr>
        <w:pStyle w:val="WordBankLarge"/>
      </w:pPr>
      <w:r>
        <w:t xml:space="preserve">   trenches    </w:t>
      </w:r>
      <w:r>
        <w:t xml:space="preserve">   sand bags    </w:t>
      </w:r>
      <w:r>
        <w:t xml:space="preserve">   Grenade    </w:t>
      </w:r>
      <w:r>
        <w:t xml:space="preserve">   Poison Gas    </w:t>
      </w:r>
      <w:r>
        <w:t xml:space="preserve">   Rifle Gun    </w:t>
      </w:r>
      <w:r>
        <w:t xml:space="preserve">   Machine Gun    </w:t>
      </w:r>
      <w:r>
        <w:t xml:space="preserve">   Tanks    </w:t>
      </w:r>
      <w:r>
        <w:t xml:space="preserve">   Artillery    </w:t>
      </w:r>
      <w:r>
        <w:t xml:space="preserve">   Flame Thrower    </w:t>
      </w:r>
      <w:r>
        <w:t xml:space="preserve">   Fighter And Bomber Planes    </w:t>
      </w:r>
      <w:r>
        <w:t xml:space="preserve">   55%    </w:t>
      </w:r>
      <w:r>
        <w:t xml:space="preserve">   85%    </w:t>
      </w:r>
      <w:r>
        <w:t xml:space="preserve">   40%    </w:t>
      </w:r>
      <w:r>
        <w:t xml:space="preserve">   90%    </w:t>
      </w:r>
      <w:r>
        <w:t xml:space="preserve">   Letters    </w:t>
      </w:r>
      <w:r>
        <w:t xml:space="preserve">   Two things    </w:t>
      </w:r>
      <w:r>
        <w:t xml:space="preserve">   Land Between Enemies Trenches    </w:t>
      </w:r>
      <w:r>
        <w:t xml:space="preserve">   Recruitment Posters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2021-10-11T22:27:31Z</dcterms:created>
  <dcterms:modified xsi:type="dcterms:W3CDTF">2021-10-11T22:27:31Z</dcterms:modified>
</cp:coreProperties>
</file>