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p>
      <w:pPr>
        <w:pStyle w:val="Questions"/>
      </w:pPr>
      <w:r>
        <w:t xml:space="preserve">1. LPISIRMIEMA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LCAIELASN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TLMNOIAAISN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LEOOCNIS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SPWAENO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RLEITP EETENNT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SHECFEINFL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ARW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TLSAEETMA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IAZLNFNUE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imperialism    </w:t>
      </w:r>
      <w:r>
        <w:t xml:space="preserve">   alliances    </w:t>
      </w:r>
      <w:r>
        <w:t xml:space="preserve">   nationalism    </w:t>
      </w:r>
      <w:r>
        <w:t xml:space="preserve">   colonies    </w:t>
      </w:r>
      <w:r>
        <w:t xml:space="preserve">   weapons    </w:t>
      </w:r>
      <w:r>
        <w:t xml:space="preserve">   triple entente    </w:t>
      </w:r>
      <w:r>
        <w:t xml:space="preserve">   schlieffen    </w:t>
      </w:r>
      <w:r>
        <w:t xml:space="preserve">   war    </w:t>
      </w:r>
      <w:r>
        <w:t xml:space="preserve">   stalemate    </w:t>
      </w:r>
      <w:r>
        <w:t xml:space="preserve">   influenza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2021-10-12T20:40:12Z</dcterms:created>
  <dcterms:modified xsi:type="dcterms:W3CDTF">2021-10-12T20:40:12Z</dcterms:modified>
</cp:coreProperties>
</file>