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term used to describe nations trying to extend their power by taking control of other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 describing the mutual agreement between countries to defend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country that Germany invaded in order to reach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well as guns, tanks and fighter jet, this substance was used as a weapon.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acronym used for Australian and New Zealand Soldiers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'M' in the acronym 'MAIN'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commemorate Asutralian soldiers who fought in the war on this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alliance that included France, Russia and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Austrian Archduke who was assassinated on 28 June 1914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day when Germans surrendered and ended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Australian soldiers landed in Turkey.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for the dug out areas soldiers fought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term used to describe strong feeling and support for your own country.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2021-10-11T22:27:33Z</dcterms:created>
  <dcterms:modified xsi:type="dcterms:W3CDTF">2021-10-11T22:27:33Z</dcterms:modified>
</cp:coreProperties>
</file>