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soldiers fought and lived in these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ANZAC soldiers landed on April 25th,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love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a nation needs a large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suffered by men during WWI as a result of wearing muddy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agreement between Russia, France and Britain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Signs and posters used during the war to encourage people to believe or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agreement between Austria-Hungary, Germany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extending a country's power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among nations to defend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agreement made by opposing sides in a war to stop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the man whose assassination lead to the beginning of WWI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2021-10-11T22:27:36Z</dcterms:created>
  <dcterms:modified xsi:type="dcterms:W3CDTF">2021-10-11T22:27:36Z</dcterms:modified>
</cp:coreProperties>
</file>