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assassinated in 1914 to trigger the start of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sovereignty is actually or nominally embodied in one individual reigning until death or abdication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immediate ally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countries used to boost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random selection for soldiers in war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battle fought from September 6 to september 10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battle fought between Russia and Germany in the month of August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nation using all its resources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abbreviation for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location of the longest battle of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tactics used in combat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territory created by the German Empire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policy that involves a nation extending its power by the acquisition of lands by purchase, diplomacy or military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Kaiser of Germany until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relationship among people, groups, or states that have joined together for mutual benefit or to achieve some common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had the strongest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British and French forces fought Germsn forces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fought from July to November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Quadruple alliance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postions in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isthe belief or the desire of a government or a people that a state should maintain a strong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political, social, and economic system characterized by the promotion of the interests of a particular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land that is unoccupied or is under dispute between parties who leave it unoccupied due to fear or uncertainty?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 word for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armored vehicle used for combat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what happened to Franz Ferdinand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who assassinated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country the French Army fights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2021-10-11T22:27:38Z</dcterms:created>
  <dcterms:modified xsi:type="dcterms:W3CDTF">2021-10-11T22:27:38Z</dcterms:modified>
</cp:coreProperties>
</file>