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germany    </w:t>
      </w:r>
      <w:r>
        <w:t xml:space="preserve">   france    </w:t>
      </w:r>
      <w:r>
        <w:t xml:space="preserve">   alsace-lorraine    </w:t>
      </w:r>
      <w:r>
        <w:t xml:space="preserve">   no mans land    </w:t>
      </w:r>
      <w:r>
        <w:t xml:space="preserve">   the marne    </w:t>
      </w:r>
      <w:r>
        <w:t xml:space="preserve">   central powers    </w:t>
      </w:r>
      <w:r>
        <w:t xml:space="preserve">   allies    </w:t>
      </w:r>
      <w:r>
        <w:t xml:space="preserve">   armistice    </w:t>
      </w:r>
      <w:r>
        <w:t xml:space="preserve">   total war    </w:t>
      </w:r>
      <w:r>
        <w:t xml:space="preserve">   draft    </w:t>
      </w:r>
      <w:r>
        <w:t xml:space="preserve">   zimmermann    </w:t>
      </w:r>
      <w:r>
        <w:t xml:space="preserve">   democrat    </w:t>
      </w:r>
      <w:r>
        <w:t xml:space="preserve">   tank    </w:t>
      </w:r>
      <w:r>
        <w:t xml:space="preserve">   trench warfare    </w:t>
      </w:r>
      <w:r>
        <w:t xml:space="preserve">   ww1    </w:t>
      </w:r>
      <w:r>
        <w:t xml:space="preserve">   Gavrilo princip    </w:t>
      </w:r>
      <w:r>
        <w:t xml:space="preserve">   wilhelm II    </w:t>
      </w:r>
      <w:r>
        <w:t xml:space="preserve">   assassination    </w:t>
      </w:r>
      <w:r>
        <w:t xml:space="preserve">   tannenberg    </w:t>
      </w:r>
      <w:r>
        <w:t xml:space="preserve">   passchendaele    </w:t>
      </w:r>
      <w:r>
        <w:t xml:space="preserve">   somme    </w:t>
      </w:r>
      <w:r>
        <w:t xml:space="preserve">   propaganda    </w:t>
      </w:r>
      <w:r>
        <w:t xml:space="preserve">   verdun    </w:t>
      </w:r>
      <w:r>
        <w:t xml:space="preserve">   chancellor    </w:t>
      </w:r>
      <w:r>
        <w:t xml:space="preserve">   kaiser    </w:t>
      </w:r>
      <w:r>
        <w:t xml:space="preserve">   franz ferdinand    </w:t>
      </w:r>
      <w:r>
        <w:t xml:space="preserve">   alliance    </w:t>
      </w:r>
      <w:r>
        <w:t xml:space="preserve">   militarism    </w:t>
      </w:r>
      <w:r>
        <w:t xml:space="preserve">   Imperialism    </w:t>
      </w:r>
      <w:r>
        <w:t xml:space="preserve">   Nationalism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2021-10-11T22:27:15Z</dcterms:created>
  <dcterms:modified xsi:type="dcterms:W3CDTF">2021-10-11T22:27:15Z</dcterms:modified>
</cp:coreProperties>
</file>