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Imperialism    </w:t>
      </w:r>
      <w:r>
        <w:t xml:space="preserve">   Militariasm    </w:t>
      </w:r>
      <w:r>
        <w:t xml:space="preserve">   Nationalism    </w:t>
      </w:r>
      <w:r>
        <w:t xml:space="preserve">   Neutral powers    </w:t>
      </w:r>
      <w:r>
        <w:t xml:space="preserve">   central powers    </w:t>
      </w:r>
      <w:r>
        <w:t xml:space="preserve">   Allied powers    </w:t>
      </w:r>
      <w:r>
        <w:t xml:space="preserve">   Front    </w:t>
      </w:r>
      <w:r>
        <w:t xml:space="preserve">   Verdun    </w:t>
      </w:r>
      <w:r>
        <w:t xml:space="preserve">   Marne    </w:t>
      </w:r>
      <w:r>
        <w:t xml:space="preserve">   America    </w:t>
      </w:r>
      <w:r>
        <w:t xml:space="preserve">   Canada    </w:t>
      </w:r>
      <w:r>
        <w:t xml:space="preserve">   Turkey    </w:t>
      </w:r>
      <w:r>
        <w:t xml:space="preserve">   France    </w:t>
      </w:r>
      <w:r>
        <w:t xml:space="preserve">   Britan    </w:t>
      </w:r>
      <w:r>
        <w:t xml:space="preserve">   Russia    </w:t>
      </w:r>
      <w:r>
        <w:t xml:space="preserve">   Serbia    </w:t>
      </w:r>
      <w:r>
        <w:t xml:space="preserve">   Italy    </w:t>
      </w:r>
      <w:r>
        <w:t xml:space="preserve">   austria    </w:t>
      </w:r>
      <w:r>
        <w:t xml:space="preserve">   Germany    </w:t>
      </w:r>
      <w:r>
        <w:t xml:space="preserve">   warfare    </w:t>
      </w:r>
      <w:r>
        <w:t xml:space="preserve">   trench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2021-10-11T22:26:27Z</dcterms:created>
  <dcterms:modified xsi:type="dcterms:W3CDTF">2021-10-11T22:26:27Z</dcterms:modified>
</cp:coreProperties>
</file>