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strict and impartial-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 emen that are ready to fight the enemy when they break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battle of MarneK?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divided into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Man's Land was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trenches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Britain, France,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place held a large number of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held soldiers that did the shooting?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supports soldiers in the firing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one of the main causes of WWI-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Germany, Austria-Hungary, Ottoman empire called? 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Central Powers    </w:t>
      </w:r>
      <w:r>
        <w:t xml:space="preserve">   Reserve Trenches    </w:t>
      </w:r>
      <w:r>
        <w:t xml:space="preserve">   Firing Trenches    </w:t>
      </w:r>
      <w:r>
        <w:t xml:space="preserve">   Neutrality    </w:t>
      </w:r>
      <w:r>
        <w:t xml:space="preserve">   Cover Trenches    </w:t>
      </w:r>
      <w:r>
        <w:t xml:space="preserve">   Deadliest Battle    </w:t>
      </w:r>
      <w:r>
        <w:t xml:space="preserve">   Trenches    </w:t>
      </w:r>
      <w:r>
        <w:t xml:space="preserve">   supplies    </w:t>
      </w:r>
      <w:r>
        <w:t xml:space="preserve">   Dangerous    </w:t>
      </w:r>
      <w:r>
        <w:t xml:space="preserve">    Support trenches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2021-10-11T22:27:40Z</dcterms:created>
  <dcterms:modified xsi:type="dcterms:W3CDTF">2021-10-11T22:27:40Z</dcterms:modified>
</cp:coreProperties>
</file>