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leaders from the four Major Allies including Britain, France, Italy, and the United States.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agreement by both sides to stop fighting while a peace treaty is negotiated.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Assassination of this Archduke caused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for German submarines.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Treaty between the Allies and Germany that ended World War 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governments that strived to prevent wars and protect independent nations. It was replaced by the United Nations after World War II.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type of land warfare where each side digs long lines of trenches for protection.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fought against the Allied Powers in World War 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An alliance between a number of countries including Britain, France, Russia, Italy, and Japan.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area between the front lines of two enemy armies.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2021-10-12T20:36:39Z</dcterms:created>
  <dcterms:modified xsi:type="dcterms:W3CDTF">2021-10-12T20:36:39Z</dcterms:modified>
</cp:coreProperties>
</file>