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steel blade that could be fixed to the muzzle of a rifle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professional code-breakers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underwater missle used by U boats/submarines in WW1 to blow up 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situation where neither side can obtain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formal agreement or treaty between two or more nations/ countries to cooperate for specific purposes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where fighting between enemies took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law that could order young men to join an  army and fight in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fight to vote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nickname given to American soliders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refusing to join either side in a battle/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vocab</dc:title>
  <dcterms:created xsi:type="dcterms:W3CDTF">2021-10-11T22:28:09Z</dcterms:created>
  <dcterms:modified xsi:type="dcterms:W3CDTF">2021-10-11T22:28:09Z</dcterms:modified>
</cp:coreProperties>
</file>