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zimmerman    </w:t>
      </w:r>
      <w:r>
        <w:t xml:space="preserve">   von hindenburg    </w:t>
      </w:r>
      <w:r>
        <w:t xml:space="preserve">   victory    </w:t>
      </w:r>
      <w:r>
        <w:t xml:space="preserve">   telegram    </w:t>
      </w:r>
      <w:r>
        <w:t xml:space="preserve">   tannenberg    </w:t>
      </w:r>
      <w:r>
        <w:t xml:space="preserve">   secret plans    </w:t>
      </w:r>
      <w:r>
        <w:t xml:space="preserve">   samsonov    </w:t>
      </w:r>
      <w:r>
        <w:t xml:space="preserve">   sabotage    </w:t>
      </w:r>
      <w:r>
        <w:t xml:space="preserve">   russia    </w:t>
      </w:r>
      <w:r>
        <w:t xml:space="preserve">   rennenkampf    </w:t>
      </w:r>
      <w:r>
        <w:t xml:space="preserve">   mexico    </w:t>
      </w:r>
      <w:r>
        <w:t xml:space="preserve">   loss    </w:t>
      </w:r>
      <w:r>
        <w:t xml:space="preserve">   hidden messages    </w:t>
      </w:r>
      <w:r>
        <w:t xml:space="preserve">   germany    </w:t>
      </w:r>
      <w:r>
        <w:t xml:space="preserve">   germans    </w:t>
      </w:r>
      <w:r>
        <w:t xml:space="preserve">   gadgets    </w:t>
      </w:r>
      <w:r>
        <w:t xml:space="preserve">   erich ludendorff    </w:t>
      </w:r>
      <w:r>
        <w:t xml:space="preserve">   east prussia    </w:t>
      </w:r>
      <w:r>
        <w:t xml:space="preserve">   code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word search</dc:title>
  <dcterms:created xsi:type="dcterms:W3CDTF">2021-10-11T22:26:48Z</dcterms:created>
  <dcterms:modified xsi:type="dcterms:W3CDTF">2021-10-11T22:26:48Z</dcterms:modified>
</cp:coreProperties>
</file>